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E84BD" w14:textId="77777777" w:rsidR="00EB63F0" w:rsidRDefault="00E26C01" w:rsidP="00E26C01">
      <w:pPr>
        <w:pStyle w:val="Title"/>
      </w:pPr>
      <w:r>
        <w:t>Joseph Guadagno</w:t>
      </w:r>
    </w:p>
    <w:p w14:paraId="0CA7333C" w14:textId="77777777" w:rsidR="00EB63F0" w:rsidRDefault="00E26C01">
      <w:r>
        <w:t>103 West Cedar Drive · Chandler, AZ 85248</w:t>
      </w:r>
    </w:p>
    <w:p w14:paraId="5A35CB5C" w14:textId="4F31BB68" w:rsidR="00E26C01" w:rsidRDefault="00E26C01">
      <w:r>
        <w:t xml:space="preserve">602-293-6767| </w:t>
      </w:r>
      <w:hyperlink r:id="rId9" w:history="1">
        <w:r w:rsidRPr="00C6687D">
          <w:rPr>
            <w:rStyle w:val="Hyperlink"/>
          </w:rPr>
          <w:t>jguadagno@hotmail.com</w:t>
        </w:r>
      </w:hyperlink>
    </w:p>
    <w:p w14:paraId="184EFA0B" w14:textId="60A94E82" w:rsidR="00EB63F0" w:rsidRDefault="00E26C01">
      <w:r>
        <w:t>www.josephguadagno.net</w:t>
      </w:r>
    </w:p>
    <w:p w14:paraId="28DB30CB" w14:textId="77777777" w:rsidR="00EB63F0" w:rsidRDefault="00E26C01">
      <w:pPr>
        <w:pStyle w:val="Heading1"/>
      </w:pPr>
      <w:r>
        <w:t>Experience</w:t>
      </w:r>
    </w:p>
    <w:p w14:paraId="7BEBA972" w14:textId="77777777" w:rsidR="00EB63F0" w:rsidRDefault="00E26C01">
      <w:pPr>
        <w:pStyle w:val="Heading2"/>
      </w:pPr>
      <w:r>
        <w:t>Real Time Technologies (RT²) – Remote</w:t>
      </w:r>
    </w:p>
    <w:p w14:paraId="1AD0621E" w14:textId="6345C63E" w:rsidR="00EB63F0" w:rsidRDefault="00E26C01">
      <w:r>
        <w:t xml:space="preserve">Senior Vice President of IT (Technology) </w:t>
      </w:r>
      <w:r>
        <w:tab/>
      </w:r>
      <w:r>
        <w:tab/>
      </w:r>
      <w:r>
        <w:tab/>
      </w:r>
      <w:r>
        <w:tab/>
        <w:t xml:space="preserve">          </w:t>
      </w:r>
      <w:r>
        <w:tab/>
        <w:t xml:space="preserve">          9/2023 – Present</w:t>
      </w:r>
    </w:p>
    <w:p w14:paraId="3D258ED7" w14:textId="77777777" w:rsidR="00E26C01" w:rsidRDefault="00E26C01" w:rsidP="00E26C01">
      <w:pPr>
        <w:pStyle w:val="ListParagraph"/>
        <w:numPr>
          <w:ilvl w:val="0"/>
          <w:numId w:val="10"/>
        </w:numPr>
      </w:pPr>
      <w:r>
        <w:t>Led diverse technology teams (software, QA, BI, cybersecurity, infrastructure, SRE, PMs) including onshore and offshore resources.</w:t>
      </w:r>
    </w:p>
    <w:p w14:paraId="5E8143E6" w14:textId="77777777" w:rsidR="00E26C01" w:rsidRDefault="00E26C01" w:rsidP="00E26C01">
      <w:pPr>
        <w:pStyle w:val="ListParagraph"/>
        <w:numPr>
          <w:ilvl w:val="0"/>
          <w:numId w:val="10"/>
        </w:numPr>
      </w:pPr>
      <w:r>
        <w:t>Built and scaled teams: Help Desk, Cyber Security, Azure migration (from on-prem data centers), hardware/software rollout.</w:t>
      </w:r>
    </w:p>
    <w:p w14:paraId="6A919644" w14:textId="77777777" w:rsidR="00E26C01" w:rsidRDefault="00E26C01" w:rsidP="00E26C01">
      <w:pPr>
        <w:pStyle w:val="ListParagraph"/>
        <w:numPr>
          <w:ilvl w:val="0"/>
          <w:numId w:val="10"/>
        </w:numPr>
      </w:pPr>
      <w:r>
        <w:t>Established performance management, roles, and project prioritization aligned to business strategy.</w:t>
      </w:r>
    </w:p>
    <w:p w14:paraId="7D8158DF" w14:textId="77777777" w:rsidR="00E26C01" w:rsidRDefault="00E26C01" w:rsidP="00E26C01">
      <w:pPr>
        <w:pStyle w:val="ListParagraph"/>
        <w:numPr>
          <w:ilvl w:val="0"/>
          <w:numId w:val="10"/>
        </w:numPr>
      </w:pPr>
      <w:r>
        <w:t xml:space="preserve">Managed vendor relationships and negotiations, </w:t>
      </w:r>
      <w:proofErr w:type="gramStart"/>
      <w:r>
        <w:t>onboarding</w:t>
      </w:r>
      <w:proofErr w:type="gramEnd"/>
      <w:r>
        <w:t xml:space="preserve"> new partners for cost efficiency and service quality.</w:t>
      </w:r>
    </w:p>
    <w:p w14:paraId="4750DB5C" w14:textId="61510D8A" w:rsidR="00EB63F0" w:rsidRDefault="00E26C01" w:rsidP="00E26C01">
      <w:pPr>
        <w:pStyle w:val="ListParagraph"/>
        <w:numPr>
          <w:ilvl w:val="0"/>
          <w:numId w:val="10"/>
        </w:numPr>
      </w:pPr>
      <w:r>
        <w:t>Supported M&amp;A due diligence and IT integrations, aligning systems and processes to corporate standards.</w:t>
      </w:r>
    </w:p>
    <w:p w14:paraId="03FC36B0" w14:textId="77777777" w:rsidR="00EB63F0" w:rsidRDefault="00E26C01">
      <w:pPr>
        <w:pStyle w:val="Heading2"/>
      </w:pPr>
      <w:r>
        <w:t>Rocket Mortgage – Detroit, MI</w:t>
      </w:r>
    </w:p>
    <w:p w14:paraId="7DCA9E61" w14:textId="4C43B0B9" w:rsidR="00EB63F0" w:rsidRDefault="00E26C01">
      <w:r>
        <w:t xml:space="preserve">Senior Director in Engineering </w:t>
      </w:r>
      <w:r>
        <w:tab/>
      </w:r>
      <w:r>
        <w:tab/>
      </w:r>
      <w:r>
        <w:tab/>
      </w:r>
      <w:r>
        <w:tab/>
        <w:t xml:space="preserve">                         </w:t>
      </w:r>
      <w:r>
        <w:tab/>
        <w:t xml:space="preserve">          1/2019 – 8/2023</w:t>
      </w:r>
    </w:p>
    <w:p w14:paraId="3344117B" w14:textId="77777777" w:rsidR="00E26C01" w:rsidRDefault="00E26C01" w:rsidP="00E26C01">
      <w:pPr>
        <w:pStyle w:val="ListParagraph"/>
        <w:numPr>
          <w:ilvl w:val="0"/>
          <w:numId w:val="11"/>
        </w:numPr>
      </w:pPr>
      <w:r>
        <w:t>Grew organization from 2 teams/14 people/3 products to 5 teams/55 people/15+ products (~400% growth).</w:t>
      </w:r>
    </w:p>
    <w:p w14:paraId="38875EB5" w14:textId="77777777" w:rsidR="00E26C01" w:rsidRDefault="00E26C01" w:rsidP="00E26C01">
      <w:pPr>
        <w:pStyle w:val="ListParagraph"/>
        <w:numPr>
          <w:ilvl w:val="0"/>
          <w:numId w:val="11"/>
        </w:numPr>
      </w:pPr>
      <w:r>
        <w:t xml:space="preserve">Standardized deployment/change processes, increasing </w:t>
      </w:r>
      <w:proofErr w:type="gramStart"/>
      <w:r>
        <w:t>deployments</w:t>
      </w:r>
      <w:proofErr w:type="gramEnd"/>
      <w:r>
        <w:t xml:space="preserve"> 500% in one year.</w:t>
      </w:r>
    </w:p>
    <w:p w14:paraId="269AABBB" w14:textId="77777777" w:rsidR="00E26C01" w:rsidRDefault="00E26C01" w:rsidP="00E26C01">
      <w:pPr>
        <w:pStyle w:val="ListParagraph"/>
        <w:numPr>
          <w:ilvl w:val="0"/>
          <w:numId w:val="11"/>
        </w:numPr>
      </w:pPr>
      <w:r>
        <w:t>Drove team training goals, experimentation with Mob Programming, ML, and reorganizations.</w:t>
      </w:r>
    </w:p>
    <w:p w14:paraId="27CA509A" w14:textId="77777777" w:rsidR="00E26C01" w:rsidRDefault="00E26C01" w:rsidP="00E26C01">
      <w:pPr>
        <w:pStyle w:val="ListParagraph"/>
        <w:numPr>
          <w:ilvl w:val="0"/>
          <w:numId w:val="11"/>
        </w:numPr>
      </w:pPr>
      <w:r>
        <w:t>Built strong remote culture across multiple time zones (celebrations, themed weeks, virtual rooms).</w:t>
      </w:r>
    </w:p>
    <w:p w14:paraId="612AE207" w14:textId="61056A42" w:rsidR="00EB63F0" w:rsidRDefault="00E26C01" w:rsidP="00E26C01">
      <w:pPr>
        <w:pStyle w:val="ListParagraph"/>
        <w:numPr>
          <w:ilvl w:val="0"/>
          <w:numId w:val="11"/>
        </w:numPr>
      </w:pPr>
      <w:r>
        <w:t xml:space="preserve">Mentored directors/leaders, international </w:t>
      </w:r>
      <w:proofErr w:type="gramStart"/>
      <w:r>
        <w:t>speaker</w:t>
      </w:r>
      <w:proofErr w:type="gramEnd"/>
      <w:r>
        <w:t xml:space="preserve">, active </w:t>
      </w:r>
      <w:proofErr w:type="gramStart"/>
      <w:r>
        <w:t>blogger</w:t>
      </w:r>
      <w:proofErr w:type="gramEnd"/>
      <w:r>
        <w:t xml:space="preserve">, and community </w:t>
      </w:r>
      <w:proofErr w:type="gramStart"/>
      <w:r>
        <w:t>advocate</w:t>
      </w:r>
      <w:proofErr w:type="gramEnd"/>
      <w:r>
        <w:t>.</w:t>
      </w:r>
    </w:p>
    <w:p w14:paraId="33775A0F" w14:textId="037D6D4F" w:rsidR="00E26C01" w:rsidRDefault="00E26C01">
      <w:r w:rsidRPr="00E26C01">
        <w:t>Team Leader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  <w:t xml:space="preserve">          1/2014 – 1/2019</w:t>
      </w:r>
    </w:p>
    <w:p w14:paraId="050AFDB0" w14:textId="77777777" w:rsidR="00E26C01" w:rsidRDefault="00E26C01" w:rsidP="00E26C01">
      <w:pPr>
        <w:pStyle w:val="ListParagraph"/>
        <w:numPr>
          <w:ilvl w:val="0"/>
          <w:numId w:val="12"/>
        </w:numPr>
      </w:pPr>
      <w:r>
        <w:t>Led BAs, QA Engineers, Software Engineers, and Architect to deliver key mortgage technology.</w:t>
      </w:r>
    </w:p>
    <w:p w14:paraId="788A819F" w14:textId="77777777" w:rsidR="00E26C01" w:rsidRDefault="00E26C01" w:rsidP="00E26C01">
      <w:pPr>
        <w:pStyle w:val="ListParagraph"/>
        <w:numPr>
          <w:ilvl w:val="0"/>
          <w:numId w:val="12"/>
        </w:numPr>
      </w:pPr>
      <w:r>
        <w:t>Built asset/income/tax data service (U.S. Patent #10,042,949).</w:t>
      </w:r>
    </w:p>
    <w:p w14:paraId="069E7D02" w14:textId="77777777" w:rsidR="00E26C01" w:rsidRDefault="00E26C01" w:rsidP="00E26C01">
      <w:pPr>
        <w:pStyle w:val="ListParagraph"/>
        <w:numPr>
          <w:ilvl w:val="0"/>
          <w:numId w:val="12"/>
        </w:numPr>
      </w:pPr>
      <w:r>
        <w:t>Oversaw new Salesforce automation system for bankers.</w:t>
      </w:r>
    </w:p>
    <w:p w14:paraId="1263EF2C" w14:textId="4E5AA5FB" w:rsidR="00EB63F0" w:rsidRDefault="00E26C01" w:rsidP="00E26C01">
      <w:pPr>
        <w:pStyle w:val="ListParagraph"/>
        <w:numPr>
          <w:ilvl w:val="0"/>
          <w:numId w:val="12"/>
        </w:numPr>
      </w:pPr>
      <w:r>
        <w:lastRenderedPageBreak/>
        <w:t>Mentored leaders, contributed to open-source culture, organized 1,200-person Tech Conference.</w:t>
      </w:r>
    </w:p>
    <w:p w14:paraId="68F1AB0A" w14:textId="41958536" w:rsidR="00E26C01" w:rsidRDefault="00E26C01">
      <w:r>
        <w:t xml:space="preserve">Software Architect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8/2013 – 1/2014</w:t>
      </w:r>
    </w:p>
    <w:p w14:paraId="33910A7B" w14:textId="77777777" w:rsidR="00E26C01" w:rsidRDefault="00E26C01" w:rsidP="00E26C01">
      <w:pPr>
        <w:pStyle w:val="ListParagraph"/>
        <w:numPr>
          <w:ilvl w:val="0"/>
          <w:numId w:val="13"/>
        </w:numPr>
      </w:pPr>
      <w:r>
        <w:t>Technical lead on a net-new project, filling design/development leadership void.</w:t>
      </w:r>
    </w:p>
    <w:p w14:paraId="562B8F71" w14:textId="77777777" w:rsidR="00E26C01" w:rsidRDefault="00E26C01" w:rsidP="00E26C01">
      <w:pPr>
        <w:pStyle w:val="ListParagraph"/>
        <w:numPr>
          <w:ilvl w:val="0"/>
          <w:numId w:val="13"/>
        </w:numPr>
      </w:pPr>
      <w:r>
        <w:t>Mentored team, assigned tasks, code reviews, SDLC design, and successful pilot launches.</w:t>
      </w:r>
    </w:p>
    <w:p w14:paraId="56E1A9E7" w14:textId="174BE8B8" w:rsidR="00EB63F0" w:rsidRDefault="00E26C01" w:rsidP="00E26C01">
      <w:pPr>
        <w:pStyle w:val="ListParagraph"/>
        <w:numPr>
          <w:ilvl w:val="0"/>
          <w:numId w:val="13"/>
        </w:numPr>
      </w:pPr>
      <w:r>
        <w:t>Delivered training sessions on debugging, Bootstrap, ReSharper, etc.</w:t>
      </w:r>
    </w:p>
    <w:p w14:paraId="2A3FD45E" w14:textId="77777777" w:rsidR="00EB63F0" w:rsidRDefault="00E26C01">
      <w:pPr>
        <w:pStyle w:val="Heading2"/>
      </w:pPr>
      <w:r>
        <w:t>Prior Experience</w:t>
      </w:r>
    </w:p>
    <w:p w14:paraId="6DC2DEA1" w14:textId="77777777" w:rsidR="00EB63F0" w:rsidRDefault="00E26C01">
      <w:r>
        <w:t>IO – Senior Software Engineer · 1/2013 – 8/2013</w:t>
      </w:r>
    </w:p>
    <w:p w14:paraId="67E3C770" w14:textId="77777777" w:rsidR="00EB63F0" w:rsidRDefault="00E26C01">
      <w:r>
        <w:t>Wells Fargo – Technology Advisor/Lead · 2006 – 1/2013</w:t>
      </w:r>
    </w:p>
    <w:p w14:paraId="286704C2" w14:textId="77777777" w:rsidR="00EB63F0" w:rsidRDefault="00E26C01">
      <w:r>
        <w:t>Intel Corporation – Lead Software Developer · 1/2006 – 6/2006</w:t>
      </w:r>
    </w:p>
    <w:p w14:paraId="132E3DA0" w14:textId="76CC6805" w:rsidR="00EB63F0" w:rsidRDefault="00E26C01">
      <w:r>
        <w:t>Express Scripts – Software Programmer Analyst · 7/2005 – 1/2006</w:t>
      </w:r>
    </w:p>
    <w:p w14:paraId="6FFEF0F9" w14:textId="268A3A5B" w:rsidR="00EB63F0" w:rsidRDefault="00E26C01">
      <w:r>
        <w:t>Guardian Life Insurance – Development Manager, Project Manager · 12/1998 – 7/2005</w:t>
      </w:r>
    </w:p>
    <w:p w14:paraId="226F7619" w14:textId="77777777" w:rsidR="00EB63F0" w:rsidRDefault="00E26C01">
      <w:pPr>
        <w:pStyle w:val="Heading1"/>
      </w:pPr>
      <w:r>
        <w:t>Speaking Engagements / Presentations</w:t>
      </w:r>
    </w:p>
    <w:p w14:paraId="29125774" w14:textId="77777777" w:rsidR="00EB63F0" w:rsidRDefault="00E26C01">
      <w:r>
        <w:t>For a full list: https://www.josephguadagno.net/speaking-engagements</w:t>
      </w:r>
    </w:p>
    <w:p w14:paraId="3FB1C3B9" w14:textId="77777777" w:rsidR="00EB63F0" w:rsidRDefault="00E26C01">
      <w:pPr>
        <w:pStyle w:val="Heading1"/>
      </w:pPr>
      <w:r>
        <w:t>Publications</w:t>
      </w:r>
    </w:p>
    <w:p w14:paraId="21AE6E18" w14:textId="77777777" w:rsidR="00EB63F0" w:rsidRDefault="00E26C01">
      <w:r>
        <w:t>Author of multiple articles on CodeProject and personal blog www.josephguadagno.net</w:t>
      </w:r>
    </w:p>
    <w:p w14:paraId="3BC2590C" w14:textId="77777777" w:rsidR="00EB63F0" w:rsidRDefault="00E26C01">
      <w:pPr>
        <w:pStyle w:val="Heading1"/>
      </w:pPr>
      <w:r>
        <w:t>Community Work</w:t>
      </w:r>
    </w:p>
    <w:p w14:paraId="29DF0265" w14:textId="77777777" w:rsidR="00EB63F0" w:rsidRDefault="00E26C01">
      <w:r>
        <w:t>- President, .NET Foundation Board of Directors (2023–2024)</w:t>
      </w:r>
      <w:r>
        <w:br/>
        <w:t>- Vice President, .NET Foundation (2022–2023)</w:t>
      </w:r>
      <w:r>
        <w:br/>
        <w:t>- Organizer/Leader of multiple developer community events (Desert Code Camp, INETA, SEVDNUG, etc.)</w:t>
      </w:r>
    </w:p>
    <w:p w14:paraId="6B6B98C8" w14:textId="77777777" w:rsidR="00EB63F0" w:rsidRDefault="00E26C01">
      <w:pPr>
        <w:pStyle w:val="Heading1"/>
      </w:pPr>
      <w:r>
        <w:t>Awards &amp; Certifications</w:t>
      </w:r>
    </w:p>
    <w:p w14:paraId="19D1246C" w14:textId="77777777" w:rsidR="00EB63F0" w:rsidRDefault="00E26C01">
      <w:r>
        <w:t>- Microsoft Developer Services MVP (2009–present)</w:t>
      </w:r>
      <w:r>
        <w:br/>
        <w:t>- Telerik Ninja (2018–present)</w:t>
      </w:r>
      <w:r>
        <w:br/>
        <w:t>- Microsoft Visual Basic MVP (1996)</w:t>
      </w:r>
    </w:p>
    <w:sectPr w:rsidR="00EB63F0" w:rsidSect="00E26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657380E"/>
    <w:multiLevelType w:val="hybridMultilevel"/>
    <w:tmpl w:val="40EAB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75B7E"/>
    <w:multiLevelType w:val="hybridMultilevel"/>
    <w:tmpl w:val="74E25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86038"/>
    <w:multiLevelType w:val="hybridMultilevel"/>
    <w:tmpl w:val="0A8E6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97165"/>
    <w:multiLevelType w:val="hybridMultilevel"/>
    <w:tmpl w:val="09126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772729">
    <w:abstractNumId w:val="8"/>
  </w:num>
  <w:num w:numId="2" w16cid:durableId="554779863">
    <w:abstractNumId w:val="6"/>
  </w:num>
  <w:num w:numId="3" w16cid:durableId="1125587903">
    <w:abstractNumId w:val="5"/>
  </w:num>
  <w:num w:numId="4" w16cid:durableId="562526592">
    <w:abstractNumId w:val="4"/>
  </w:num>
  <w:num w:numId="5" w16cid:durableId="1299724941">
    <w:abstractNumId w:val="7"/>
  </w:num>
  <w:num w:numId="6" w16cid:durableId="1992175472">
    <w:abstractNumId w:val="3"/>
  </w:num>
  <w:num w:numId="7" w16cid:durableId="750393061">
    <w:abstractNumId w:val="2"/>
  </w:num>
  <w:num w:numId="8" w16cid:durableId="464592017">
    <w:abstractNumId w:val="1"/>
  </w:num>
  <w:num w:numId="9" w16cid:durableId="1572930619">
    <w:abstractNumId w:val="0"/>
  </w:num>
  <w:num w:numId="10" w16cid:durableId="801189156">
    <w:abstractNumId w:val="12"/>
  </w:num>
  <w:num w:numId="11" w16cid:durableId="91977441">
    <w:abstractNumId w:val="10"/>
  </w:num>
  <w:num w:numId="12" w16cid:durableId="130875854">
    <w:abstractNumId w:val="11"/>
  </w:num>
  <w:num w:numId="13" w16cid:durableId="18603129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4F8D"/>
    <w:rsid w:val="0029639D"/>
    <w:rsid w:val="00326F90"/>
    <w:rsid w:val="004B712E"/>
    <w:rsid w:val="00AA1D8D"/>
    <w:rsid w:val="00B47730"/>
    <w:rsid w:val="00CB0664"/>
    <w:rsid w:val="00DA6E76"/>
    <w:rsid w:val="00E26C01"/>
    <w:rsid w:val="00E578F0"/>
    <w:rsid w:val="00EB63F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465F42"/>
  <w14:defaultImageDpi w14:val="300"/>
  <w15:docId w15:val="{872D8FD3-51F6-4074-82DC-B8709C2E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26C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jguadagno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7ff6ac-8719-4481-8774-32c2ae121e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E88C66EB0849B5994F470DDF67F3" ma:contentTypeVersion="10" ma:contentTypeDescription="Create a new document." ma:contentTypeScope="" ma:versionID="fcf9bd7a567922df934182e95e21860a">
  <xsd:schema xmlns:xsd="http://www.w3.org/2001/XMLSchema" xmlns:xs="http://www.w3.org/2001/XMLSchema" xmlns:p="http://schemas.microsoft.com/office/2006/metadata/properties" xmlns:ns3="4b7ff6ac-8719-4481-8774-32c2ae121e64" targetNamespace="http://schemas.microsoft.com/office/2006/metadata/properties" ma:root="true" ma:fieldsID="9594348cdea5bd8cfb5153f8ac238c5f" ns3:_="">
    <xsd:import namespace="4b7ff6ac-8719-4481-8774-32c2ae121e6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ff6ac-8719-4481-8774-32c2ae121e6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D86D3A-BD6E-4DCA-9DDD-1E98A7F4EB32}">
  <ds:schemaRefs>
    <ds:schemaRef ds:uri="http://schemas.microsoft.com/office/2006/metadata/properties"/>
    <ds:schemaRef ds:uri="4b7ff6ac-8719-4481-8774-32c2ae121e64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BE9E6F-D01A-42F0-972A-4AEB31ADE8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0DC29B-B332-407A-9364-4D6AABE53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7ff6ac-8719-4481-8774-32c2ae121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2631</Characters>
  <Application>Microsoft Office Word</Application>
  <DocSecurity>0</DocSecurity>
  <Lines>62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Jose Villa</cp:lastModifiedBy>
  <cp:revision>2</cp:revision>
  <dcterms:created xsi:type="dcterms:W3CDTF">2025-09-11T00:02:00Z</dcterms:created>
  <dcterms:modified xsi:type="dcterms:W3CDTF">2025-09-11T00:02:00Z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29711991-dd17-4499-9a6f-76010da6f29d</vt:lpwstr>
  </property>
  <property fmtid="{D5CDD505-2E9C-101B-9397-08002B2CF9AE}" pid="3" name="ContentTypeId">
    <vt:lpwstr>0x01010051C3E88C66EB0849B5994F470DDF67F3</vt:lpwstr>
  </property>
</Properties>
</file>